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2371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Юлии Викторовны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Васильева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находилась в состоянии алкогольного опьянения в общественном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помещении теплой остановки, расположенной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Комсомольская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Васильева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защиту не воспользовалась, вину в совершении правонарушения не оспаривала.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Васильеву Ю.В.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02.12.2024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полицейского ОР ППСП МОМВД России «Ханты-Мансийский» от </w:t>
      </w:r>
      <w:r>
        <w:rPr>
          <w:rFonts w:ascii="Times New Roman" w:eastAsia="Times New Roman" w:hAnsi="Times New Roman" w:cs="Times New Roman"/>
          <w:sz w:val="26"/>
          <w:szCs w:val="26"/>
        </w:rPr>
        <w:t>02.12.2024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свидетел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02.12.2024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1765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1,32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появления в общественном месте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 основании 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Васильеву Юлию Викторовну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виновной в совершении административного правонарушения, предусмотренного ст.20.21 КоАП РФ, и назначить ей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03.12.2024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